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17" w:rsidRDefault="0008211F">
      <w:pPr>
        <w:pStyle w:val="Title"/>
        <w:bidi/>
        <w:jc w:val="center"/>
      </w:pPr>
      <w:r>
        <w:rPr>
          <w:rFonts w:cs="Calibri"/>
          <w:rtl/>
        </w:rPr>
        <w:t>السيرة</w:t>
      </w:r>
      <w:r>
        <w:t xml:space="preserve"> </w:t>
      </w:r>
      <w:r>
        <w:rPr>
          <w:rFonts w:cs="Calibri"/>
          <w:rtl/>
        </w:rPr>
        <w:t>الذاتية</w:t>
      </w:r>
      <w:r w:rsidR="00F76B48">
        <w:rPr>
          <w:rFonts w:cs="Calibri" w:hint="cs"/>
          <w:rtl/>
        </w:rPr>
        <w:t xml:space="preserve"> ل دكتور ممدوح زكي ابادير</w:t>
      </w:r>
      <w:bookmarkStart w:id="0" w:name="_GoBack"/>
      <w:bookmarkEnd w:id="0"/>
    </w:p>
    <w:p w:rsidR="00EC1D17" w:rsidRDefault="00EC1D17">
      <w:pPr>
        <w:rPr>
          <w:rtl/>
        </w:rPr>
      </w:pPr>
    </w:p>
    <w:p w:rsidR="00FD6E22" w:rsidRDefault="00FD6E22">
      <w:pPr>
        <w:rPr>
          <w:rtl/>
        </w:rPr>
      </w:pPr>
    </w:p>
    <w:p w:rsidR="00FD6E22" w:rsidRDefault="00FD6E22">
      <w:pPr>
        <w:rPr>
          <w:rtl/>
        </w:rPr>
      </w:pPr>
    </w:p>
    <w:p w:rsidR="00FD6E22" w:rsidRDefault="00FD6E22">
      <w:pPr>
        <w:rPr>
          <w:rtl/>
        </w:rPr>
      </w:pPr>
    </w:p>
    <w:p w:rsidR="00FD6E22" w:rsidRDefault="00FD6E22">
      <w:pPr>
        <w:rPr>
          <w:rtl/>
        </w:rPr>
      </w:pPr>
    </w:p>
    <w:p w:rsidR="00FD6E22" w:rsidRDefault="00FD6E22">
      <w:pPr>
        <w:rPr>
          <w:rtl/>
        </w:rPr>
      </w:pPr>
    </w:p>
    <w:p w:rsidR="00FD6E22" w:rsidRDefault="00FD6E22">
      <w:r>
        <w:rPr>
          <w:noProof/>
        </w:rPr>
        <w:drawing>
          <wp:inline distT="0" distB="0" distL="0" distR="0">
            <wp:extent cx="1633970" cy="19431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60103-WA0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94" cy="194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D17" w:rsidRDefault="0008211F">
      <w:pPr>
        <w:pStyle w:val="Heading1"/>
        <w:bidi/>
      </w:pPr>
      <w:r>
        <w:rPr>
          <w:rFonts w:cs="Calibri"/>
          <w:rtl/>
        </w:rPr>
        <w:t>١</w:t>
      </w:r>
      <w:r>
        <w:t xml:space="preserve">. </w:t>
      </w:r>
      <w:r>
        <w:rPr>
          <w:rFonts w:cs="Calibri"/>
          <w:rtl/>
        </w:rPr>
        <w:t>البيانات</w:t>
      </w:r>
      <w:r>
        <w:t xml:space="preserve"> </w:t>
      </w:r>
      <w:r>
        <w:rPr>
          <w:rFonts w:cs="Calibri"/>
          <w:rtl/>
        </w:rPr>
        <w:t>الشخصية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بالعربية</w:t>
            </w:r>
          </w:p>
        </w:tc>
        <w:tc>
          <w:tcPr>
            <w:tcW w:w="4320" w:type="dxa"/>
          </w:tcPr>
          <w:p w:rsidR="00EC1D17" w:rsidRDefault="0051418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EG"/>
              </w:rPr>
            </w:pPr>
            <w:r>
              <w:rPr>
                <w:rFonts w:cs="Times New Roman" w:hint="cs"/>
                <w:rtl/>
                <w:lang w:bidi="ar-EG"/>
              </w:rPr>
              <w:t>ممدوح زكي ابادير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بالإنجليزية</w:t>
            </w:r>
          </w:p>
        </w:tc>
        <w:tc>
          <w:tcPr>
            <w:tcW w:w="4320" w:type="dxa"/>
          </w:tcPr>
          <w:p w:rsidR="00EC1D17" w:rsidRDefault="005141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Mamdouh</w:t>
            </w:r>
            <w:proofErr w:type="spellEnd"/>
            <w:r>
              <w:t xml:space="preserve"> </w:t>
            </w:r>
            <w:proofErr w:type="spellStart"/>
            <w:r>
              <w:t>zaki</w:t>
            </w:r>
            <w:proofErr w:type="spellEnd"/>
            <w:r>
              <w:t xml:space="preserve"> </w:t>
            </w:r>
            <w:proofErr w:type="spellStart"/>
            <w:r>
              <w:t>abadir</w:t>
            </w:r>
            <w:proofErr w:type="spellEnd"/>
          </w:p>
        </w:tc>
      </w:tr>
      <w:tr w:rsidR="00EC1D17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القسم</w:t>
            </w:r>
          </w:p>
        </w:tc>
        <w:tc>
          <w:tcPr>
            <w:tcW w:w="4320" w:type="dxa"/>
          </w:tcPr>
          <w:p w:rsidR="00EC1D17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الكيمياء</w:t>
            </w:r>
            <w:r>
              <w:t xml:space="preserve"> </w:t>
            </w:r>
            <w:r>
              <w:rPr>
                <w:rFonts w:cs="Times New Roman"/>
                <w:rtl/>
              </w:rPr>
              <w:t>الحيوية</w:t>
            </w:r>
            <w:r>
              <w:t xml:space="preserve"> </w:t>
            </w:r>
            <w:r>
              <w:rPr>
                <w:rFonts w:cs="Times New Roman"/>
                <w:rtl/>
              </w:rPr>
              <w:t>الطبية</w:t>
            </w:r>
            <w:r>
              <w:t xml:space="preserve"> </w:t>
            </w:r>
            <w:r>
              <w:rPr>
                <w:rFonts w:cs="Times New Roman"/>
                <w:rtl/>
              </w:rPr>
              <w:t>والبيولوجيا</w:t>
            </w:r>
            <w:r>
              <w:t xml:space="preserve"> </w:t>
            </w:r>
            <w:r>
              <w:rPr>
                <w:rFonts w:cs="Times New Roman"/>
                <w:rtl/>
              </w:rPr>
              <w:t>الجزيئية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الكلية</w:t>
            </w:r>
          </w:p>
        </w:tc>
        <w:tc>
          <w:tcPr>
            <w:tcW w:w="432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EG"/>
              </w:rPr>
            </w:pPr>
            <w:r>
              <w:rPr>
                <w:rFonts w:cs="Times New Roman"/>
                <w:rtl/>
              </w:rPr>
              <w:t>كلية</w:t>
            </w:r>
            <w:r>
              <w:t xml:space="preserve"> </w:t>
            </w:r>
            <w:r>
              <w:rPr>
                <w:rFonts w:cs="Times New Roman"/>
                <w:rtl/>
              </w:rPr>
              <w:t>الطب</w:t>
            </w:r>
            <w:r>
              <w:t xml:space="preserve"> - </w:t>
            </w:r>
            <w:r>
              <w:rPr>
                <w:rFonts w:cs="Times New Roman"/>
                <w:rtl/>
              </w:rPr>
              <w:t>جامعة</w:t>
            </w:r>
            <w:r>
              <w:t xml:space="preserve"> </w:t>
            </w:r>
            <w:r w:rsidR="0051418F">
              <w:rPr>
                <w:rFonts w:cs="Times New Roman"/>
              </w:rPr>
              <w:t xml:space="preserve"> </w:t>
            </w:r>
            <w:r w:rsidR="0051418F">
              <w:rPr>
                <w:rFonts w:cs="Times New Roman" w:hint="cs"/>
                <w:rtl/>
                <w:lang w:bidi="ar-EG"/>
              </w:rPr>
              <w:t>الزقزيق فرع بنها</w:t>
            </w:r>
          </w:p>
        </w:tc>
      </w:tr>
      <w:tr w:rsidR="00EC1D17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الدرجة</w:t>
            </w:r>
            <w:r>
              <w:t xml:space="preserve"> </w:t>
            </w:r>
            <w:r>
              <w:rPr>
                <w:rFonts w:cs="Times New Roman"/>
                <w:rtl/>
              </w:rPr>
              <w:t>الأكاديمية</w:t>
            </w:r>
          </w:p>
        </w:tc>
        <w:tc>
          <w:tcPr>
            <w:tcW w:w="4320" w:type="dxa"/>
          </w:tcPr>
          <w:p w:rsidR="00EC1D17" w:rsidRDefault="0051418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 w:hint="cs"/>
                <w:rtl/>
              </w:rPr>
              <w:t>استاذ مساعد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العمل</w:t>
            </w:r>
          </w:p>
        </w:tc>
        <w:tc>
          <w:tcPr>
            <w:tcW w:w="432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كلية</w:t>
            </w:r>
            <w:r>
              <w:t xml:space="preserve"> </w:t>
            </w:r>
            <w:r>
              <w:rPr>
                <w:rFonts w:cs="Times New Roman"/>
                <w:rtl/>
              </w:rPr>
              <w:t>الطب</w:t>
            </w:r>
            <w:r>
              <w:t xml:space="preserve"> - </w:t>
            </w:r>
            <w:r>
              <w:rPr>
                <w:rFonts w:cs="Times New Roman"/>
                <w:rtl/>
              </w:rPr>
              <w:t>جامعة</w:t>
            </w:r>
            <w:r>
              <w:t xml:space="preserve"> </w:t>
            </w:r>
            <w:r>
              <w:rPr>
                <w:rFonts w:cs="Times New Roman"/>
                <w:rtl/>
              </w:rPr>
              <w:t>بنها</w:t>
            </w:r>
          </w:p>
        </w:tc>
      </w:tr>
      <w:tr w:rsidR="00EC1D17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الموبايل</w:t>
            </w:r>
          </w:p>
        </w:tc>
        <w:tc>
          <w:tcPr>
            <w:tcW w:w="4320" w:type="dxa"/>
          </w:tcPr>
          <w:p w:rsidR="00EC1D17" w:rsidRDefault="0051418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01286128811</w:t>
            </w:r>
          </w:p>
        </w:tc>
      </w:tr>
    </w:tbl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٢</w:t>
      </w:r>
      <w:r>
        <w:t xml:space="preserve">. </w:t>
      </w:r>
      <w:r>
        <w:rPr>
          <w:rFonts w:cs="Calibri"/>
          <w:rtl/>
        </w:rPr>
        <w:t>المؤهلات</w:t>
      </w:r>
      <w:r>
        <w:t xml:space="preserve"> </w:t>
      </w:r>
      <w:r>
        <w:rPr>
          <w:rFonts w:cs="Calibri"/>
          <w:rtl/>
        </w:rPr>
        <w:t>العلمية</w:t>
      </w:r>
      <w:r>
        <w:t>:</w:t>
      </w:r>
    </w:p>
    <w:p w:rsidR="00EC1D17" w:rsidRDefault="0008211F">
      <w:pPr>
        <w:pStyle w:val="Heading2"/>
        <w:bidi/>
      </w:pPr>
      <w:r>
        <w:rPr>
          <w:rFonts w:cs="Calibri"/>
          <w:rtl/>
        </w:rPr>
        <w:t>أ</w:t>
      </w:r>
      <w:r>
        <w:t xml:space="preserve">. </w:t>
      </w:r>
      <w:r>
        <w:rPr>
          <w:rFonts w:cs="Calibri"/>
          <w:rtl/>
        </w:rPr>
        <w:t>الدرجات</w:t>
      </w:r>
      <w:r>
        <w:t xml:space="preserve"> </w:t>
      </w:r>
      <w:r>
        <w:rPr>
          <w:rFonts w:cs="Calibri"/>
          <w:rtl/>
        </w:rPr>
        <w:t>العلمية</w:t>
      </w:r>
      <w:r>
        <w:t xml:space="preserve"> </w:t>
      </w:r>
      <w:r>
        <w:rPr>
          <w:rFonts w:cs="Calibri"/>
          <w:rtl/>
        </w:rPr>
        <w:t>الحاصلة</w:t>
      </w:r>
      <w:r>
        <w:t xml:space="preserve"> </w:t>
      </w:r>
      <w:r>
        <w:rPr>
          <w:rFonts w:cs="Calibri"/>
          <w:rtl/>
        </w:rPr>
        <w:t>عليها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EC1D17" w:rsidRDefault="0008211F">
            <w:pPr>
              <w:bidi/>
            </w:pPr>
            <w:r>
              <w:rPr>
                <w:rFonts w:cs="Times New Roman"/>
                <w:bCs w:val="0"/>
                <w:rtl/>
              </w:rPr>
              <w:t>السنة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الدرجة</w:t>
            </w:r>
            <w:r>
              <w:t xml:space="preserve"> </w:t>
            </w:r>
            <w:r>
              <w:rPr>
                <w:rFonts w:cs="Times New Roman"/>
                <w:bCs w:val="0"/>
                <w:rtl/>
              </w:rPr>
              <w:t>العلمية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المؤسسة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EC1D17" w:rsidRDefault="0051418F">
            <w:pPr>
              <w:bidi/>
            </w:pPr>
            <w:r>
              <w:rPr>
                <w:rFonts w:hint="cs"/>
                <w:rtl/>
              </w:rPr>
              <w:t>1981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بكالوريوس</w:t>
            </w:r>
            <w:r>
              <w:t xml:space="preserve"> </w:t>
            </w:r>
            <w:r>
              <w:rPr>
                <w:rFonts w:cs="Times New Roman"/>
                <w:rtl/>
              </w:rPr>
              <w:t>الطب</w:t>
            </w:r>
            <w:r>
              <w:t xml:space="preserve"> </w:t>
            </w:r>
            <w:r>
              <w:rPr>
                <w:rFonts w:cs="Times New Roman"/>
                <w:rtl/>
              </w:rPr>
              <w:t>والجراحة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كلية</w:t>
            </w:r>
            <w:r>
              <w:t xml:space="preserve"> </w:t>
            </w:r>
            <w:r>
              <w:rPr>
                <w:rFonts w:cs="Times New Roman"/>
                <w:rtl/>
              </w:rPr>
              <w:t>الطب</w:t>
            </w:r>
            <w:r>
              <w:t xml:space="preserve"> - </w:t>
            </w:r>
            <w:r>
              <w:rPr>
                <w:rFonts w:cs="Times New Roman"/>
                <w:rtl/>
              </w:rPr>
              <w:t>جامعة</w:t>
            </w:r>
            <w:r>
              <w:t xml:space="preserve"> </w:t>
            </w:r>
            <w:r w:rsidR="0051418F">
              <w:rPr>
                <w:rFonts w:cs="Times New Roman" w:hint="cs"/>
                <w:rtl/>
              </w:rPr>
              <w:t xml:space="preserve"> الزقازيق فرع بنها</w:t>
            </w:r>
          </w:p>
        </w:tc>
      </w:tr>
      <w:tr w:rsidR="0051418F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1418F" w:rsidRDefault="005141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1989</w:t>
            </w:r>
          </w:p>
        </w:tc>
        <w:tc>
          <w:tcPr>
            <w:tcW w:w="2880" w:type="dxa"/>
          </w:tcPr>
          <w:p w:rsidR="0051418F" w:rsidRDefault="0051418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ماجستير الكيمياء الحيوية</w:t>
            </w:r>
          </w:p>
        </w:tc>
        <w:tc>
          <w:tcPr>
            <w:tcW w:w="2880" w:type="dxa"/>
          </w:tcPr>
          <w:p w:rsidR="0051418F" w:rsidRDefault="0051418F" w:rsidP="0051418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كلية الطب </w:t>
            </w:r>
            <w:r>
              <w:rPr>
                <w:rFonts w:cs="Times New Roman"/>
                <w:rtl/>
              </w:rPr>
              <w:t>–</w:t>
            </w:r>
            <w:r>
              <w:rPr>
                <w:rFonts w:cs="Times New Roman" w:hint="cs"/>
                <w:rtl/>
              </w:rPr>
              <w:t>جامعةى الزقازيق فرع بنها</w:t>
            </w:r>
          </w:p>
        </w:tc>
      </w:tr>
      <w:tr w:rsidR="0051418F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1418F" w:rsidRDefault="005141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1997</w:t>
            </w:r>
          </w:p>
        </w:tc>
        <w:tc>
          <w:tcPr>
            <w:tcW w:w="2880" w:type="dxa"/>
          </w:tcPr>
          <w:p w:rsidR="0051418F" w:rsidRDefault="005141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دكتوراه الكيمياء الحيوية </w:t>
            </w:r>
          </w:p>
        </w:tc>
        <w:tc>
          <w:tcPr>
            <w:tcW w:w="2880" w:type="dxa"/>
          </w:tcPr>
          <w:p w:rsidR="0051418F" w:rsidRDefault="005141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كلية الطب بنها</w:t>
            </w:r>
          </w:p>
        </w:tc>
      </w:tr>
    </w:tbl>
    <w:p w:rsidR="00EC1D17" w:rsidRDefault="00EC1D17"/>
    <w:p w:rsidR="00EC1D17" w:rsidRDefault="0008211F">
      <w:pPr>
        <w:pStyle w:val="Heading2"/>
        <w:bidi/>
      </w:pPr>
      <w:r>
        <w:rPr>
          <w:rFonts w:cs="Calibri"/>
          <w:rtl/>
        </w:rPr>
        <w:t>ب</w:t>
      </w:r>
      <w:r>
        <w:t xml:space="preserve">. </w:t>
      </w:r>
      <w:r>
        <w:rPr>
          <w:rFonts w:cs="Calibri"/>
          <w:rtl/>
        </w:rPr>
        <w:t>التخصص</w:t>
      </w:r>
      <w:r>
        <w:t>:</w:t>
      </w:r>
    </w:p>
    <w:p w:rsidR="00EC1D17" w:rsidRDefault="0008211F">
      <w:pPr>
        <w:bidi/>
      </w:pPr>
      <w:r>
        <w:rPr>
          <w:rFonts w:cs="Times New Roman"/>
          <w:b/>
          <w:bCs/>
          <w:rtl/>
        </w:rPr>
        <w:t>التخصص</w:t>
      </w:r>
      <w:r>
        <w:rPr>
          <w:b/>
        </w:rPr>
        <w:t xml:space="preserve"> </w:t>
      </w:r>
      <w:r>
        <w:rPr>
          <w:rFonts w:cs="Times New Roman"/>
          <w:b/>
          <w:bCs/>
          <w:rtl/>
        </w:rPr>
        <w:t>العام</w:t>
      </w:r>
      <w:r>
        <w:rPr>
          <w:b/>
        </w:rPr>
        <w:t xml:space="preserve">: </w:t>
      </w:r>
      <w:r>
        <w:rPr>
          <w:rFonts w:cs="Times New Roman"/>
          <w:rtl/>
        </w:rPr>
        <w:t>الكيمياء</w:t>
      </w:r>
      <w:r>
        <w:t xml:space="preserve"> </w:t>
      </w:r>
      <w:r>
        <w:rPr>
          <w:rFonts w:cs="Times New Roman"/>
          <w:rtl/>
        </w:rPr>
        <w:t>الحيوية</w:t>
      </w:r>
      <w:r>
        <w:t xml:space="preserve"> </w:t>
      </w:r>
      <w:r>
        <w:rPr>
          <w:rFonts w:cs="Times New Roman"/>
          <w:rtl/>
        </w:rPr>
        <w:t>الطبية</w:t>
      </w:r>
      <w:r>
        <w:t xml:space="preserve"> </w:t>
      </w:r>
      <w:r>
        <w:rPr>
          <w:rFonts w:cs="Times New Roman"/>
          <w:rtl/>
        </w:rPr>
        <w:t>والبيولوجيا</w:t>
      </w:r>
      <w:r>
        <w:t xml:space="preserve"> </w:t>
      </w:r>
      <w:r>
        <w:rPr>
          <w:rFonts w:cs="Times New Roman"/>
          <w:rtl/>
        </w:rPr>
        <w:t>الجزيئية</w:t>
      </w:r>
    </w:p>
    <w:p w:rsidR="00EC1D17" w:rsidRDefault="0008211F">
      <w:pPr>
        <w:bidi/>
      </w:pPr>
      <w:r>
        <w:rPr>
          <w:rFonts w:cs="Times New Roman"/>
          <w:b/>
          <w:bCs/>
          <w:rtl/>
        </w:rPr>
        <w:t>التخصص</w:t>
      </w:r>
      <w:r>
        <w:rPr>
          <w:b/>
        </w:rPr>
        <w:t xml:space="preserve"> </w:t>
      </w:r>
      <w:r>
        <w:rPr>
          <w:rFonts w:cs="Times New Roman"/>
          <w:b/>
          <w:bCs/>
          <w:rtl/>
        </w:rPr>
        <w:t>الدقيق</w:t>
      </w:r>
      <w:r>
        <w:rPr>
          <w:b/>
        </w:rPr>
        <w:t xml:space="preserve">: </w:t>
      </w:r>
    </w:p>
    <w:p w:rsidR="00EC1D17" w:rsidRDefault="00EC1D17"/>
    <w:p w:rsidR="00EC1D17" w:rsidRDefault="0008211F">
      <w:pPr>
        <w:pStyle w:val="Heading2"/>
        <w:bidi/>
      </w:pPr>
      <w:r>
        <w:rPr>
          <w:rFonts w:cs="Calibri"/>
          <w:rtl/>
        </w:rPr>
        <w:t>ج</w:t>
      </w:r>
      <w:r>
        <w:t xml:space="preserve">. </w:t>
      </w:r>
      <w:r>
        <w:rPr>
          <w:rFonts w:cs="Calibri"/>
          <w:rtl/>
        </w:rPr>
        <w:t>المهارات</w:t>
      </w:r>
      <w:r>
        <w:t xml:space="preserve"> </w:t>
      </w:r>
      <w:r>
        <w:rPr>
          <w:rFonts w:cs="Calibri"/>
          <w:rtl/>
        </w:rPr>
        <w:t>اللغوية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C1D17" w:rsidRDefault="0008211F">
            <w:pPr>
              <w:bidi/>
            </w:pPr>
            <w:r>
              <w:rPr>
                <w:rFonts w:cs="Times New Roman"/>
                <w:bCs w:val="0"/>
                <w:rtl/>
              </w:rPr>
              <w:t>الكتابة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التحدث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القراءة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اللغة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العربية</w:t>
            </w:r>
          </w:p>
        </w:tc>
      </w:tr>
      <w:tr w:rsidR="00EC1D17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جيد</w:t>
            </w:r>
            <w:r>
              <w:t xml:space="preserve"> </w:t>
            </w:r>
            <w:r>
              <w:rPr>
                <w:rFonts w:cs="Times New Roman"/>
                <w:rtl/>
              </w:rPr>
              <w:t>جداً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الإنجليزية</w:t>
            </w:r>
          </w:p>
        </w:tc>
      </w:tr>
    </w:tbl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٣</w:t>
      </w:r>
      <w:r>
        <w:t xml:space="preserve">. </w:t>
      </w:r>
      <w:r>
        <w:rPr>
          <w:rFonts w:cs="Calibri"/>
          <w:rtl/>
        </w:rPr>
        <w:t>الوظائف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EC1D17" w:rsidRDefault="0008211F">
            <w:pPr>
              <w:bidi/>
            </w:pPr>
            <w:r>
              <w:rPr>
                <w:rFonts w:cs="Times New Roman"/>
                <w:bCs w:val="0"/>
                <w:rtl/>
              </w:rPr>
              <w:t>الجامعة</w:t>
            </w:r>
            <w:r>
              <w:t>/</w:t>
            </w:r>
            <w:r>
              <w:rPr>
                <w:rFonts w:cs="Times New Roman"/>
                <w:bCs w:val="0"/>
                <w:rtl/>
              </w:rPr>
              <w:t>المؤسسة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السنة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المسمى</w:t>
            </w:r>
            <w:r>
              <w:t xml:space="preserve"> </w:t>
            </w:r>
            <w:r>
              <w:rPr>
                <w:rFonts w:cs="Times New Roman"/>
                <w:bCs w:val="0"/>
                <w:rtl/>
              </w:rPr>
              <w:t>الوظيفي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كلية</w:t>
            </w:r>
            <w:r>
              <w:t xml:space="preserve"> </w:t>
            </w:r>
            <w:r>
              <w:rPr>
                <w:rFonts w:cs="Times New Roman"/>
                <w:rtl/>
              </w:rPr>
              <w:t>الطب</w:t>
            </w:r>
            <w:r>
              <w:t xml:space="preserve"> </w:t>
            </w:r>
            <w:r w:rsidR="0051418F">
              <w:t>–</w:t>
            </w:r>
            <w:r>
              <w:t xml:space="preserve"> </w:t>
            </w:r>
            <w:r w:rsidR="0051418F">
              <w:rPr>
                <w:rFonts w:cs="Times New Roman"/>
                <w:rtl/>
              </w:rPr>
              <w:t>جامع</w:t>
            </w:r>
            <w:r w:rsidR="0051418F">
              <w:rPr>
                <w:rFonts w:cs="Times New Roman" w:hint="cs"/>
                <w:rtl/>
              </w:rPr>
              <w:t>ة الزقازيق فرع بنها</w:t>
            </w:r>
          </w:p>
        </w:tc>
        <w:tc>
          <w:tcPr>
            <w:tcW w:w="2880" w:type="dxa"/>
          </w:tcPr>
          <w:p w:rsidR="00EC1D17" w:rsidRDefault="005141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1981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معيد</w:t>
            </w:r>
          </w:p>
        </w:tc>
      </w:tr>
      <w:tr w:rsidR="0051418F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1418F" w:rsidRDefault="00FD6E22">
            <w:pPr>
              <w:bidi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كلية</w:t>
            </w:r>
            <w:r>
              <w:t xml:space="preserve"> </w:t>
            </w:r>
            <w:r>
              <w:rPr>
                <w:rFonts w:cs="Times New Roman"/>
                <w:rtl/>
              </w:rPr>
              <w:t>الطب</w:t>
            </w:r>
            <w:r>
              <w:t xml:space="preserve"> – </w:t>
            </w:r>
            <w:r>
              <w:rPr>
                <w:rFonts w:cs="Times New Roman"/>
                <w:rtl/>
              </w:rPr>
              <w:t>جامع</w:t>
            </w:r>
            <w:r>
              <w:rPr>
                <w:rFonts w:cs="Times New Roman" w:hint="cs"/>
                <w:rtl/>
              </w:rPr>
              <w:t>ة الزقازيق فرع بنها</w:t>
            </w:r>
          </w:p>
        </w:tc>
        <w:tc>
          <w:tcPr>
            <w:tcW w:w="2880" w:type="dxa"/>
          </w:tcPr>
          <w:p w:rsidR="0051418F" w:rsidRDefault="00FD6E22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1989</w:t>
            </w:r>
          </w:p>
        </w:tc>
        <w:tc>
          <w:tcPr>
            <w:tcW w:w="2880" w:type="dxa"/>
          </w:tcPr>
          <w:p w:rsidR="0051418F" w:rsidRDefault="00FD6E22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مدرس مساعد </w:t>
            </w:r>
          </w:p>
        </w:tc>
      </w:tr>
      <w:tr w:rsidR="00FD6E22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FD6E22" w:rsidRDefault="00FD6E22">
            <w:pPr>
              <w:bidi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كلية الطب البشري ببنها</w:t>
            </w:r>
          </w:p>
        </w:tc>
        <w:tc>
          <w:tcPr>
            <w:tcW w:w="2880" w:type="dxa"/>
          </w:tcPr>
          <w:p w:rsidR="00FD6E22" w:rsidRDefault="00FD6E2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1997</w:t>
            </w:r>
          </w:p>
        </w:tc>
        <w:tc>
          <w:tcPr>
            <w:tcW w:w="2880" w:type="dxa"/>
          </w:tcPr>
          <w:p w:rsidR="00FD6E22" w:rsidRDefault="00FD6E2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مدرس</w:t>
            </w:r>
          </w:p>
        </w:tc>
      </w:tr>
      <w:tr w:rsidR="00FD6E22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FD6E22" w:rsidRDefault="00FD6E22">
            <w:pPr>
              <w:bidi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كلية الطب البشري ببنها</w:t>
            </w:r>
          </w:p>
        </w:tc>
        <w:tc>
          <w:tcPr>
            <w:tcW w:w="2880" w:type="dxa"/>
          </w:tcPr>
          <w:p w:rsidR="00FD6E22" w:rsidRDefault="00FD6E22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2006</w:t>
            </w:r>
          </w:p>
        </w:tc>
        <w:tc>
          <w:tcPr>
            <w:tcW w:w="2880" w:type="dxa"/>
          </w:tcPr>
          <w:p w:rsidR="00FD6E22" w:rsidRDefault="00FD6E22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استاذ مساعد</w:t>
            </w:r>
          </w:p>
        </w:tc>
      </w:tr>
    </w:tbl>
    <w:p w:rsidR="00EC1D17" w:rsidRDefault="00EC1D17"/>
    <w:p w:rsidR="00EC1D17" w:rsidRDefault="00EC1D17" w:rsidP="00FD6E22">
      <w:pPr>
        <w:pStyle w:val="Heading1"/>
        <w:bidi/>
      </w:pPr>
    </w:p>
    <w:sectPr w:rsidR="00EC1D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211F"/>
    <w:rsid w:val="0015074B"/>
    <w:rsid w:val="0029639D"/>
    <w:rsid w:val="00326F90"/>
    <w:rsid w:val="0051418F"/>
    <w:rsid w:val="00AA1D8D"/>
    <w:rsid w:val="00B47730"/>
    <w:rsid w:val="00CB0664"/>
    <w:rsid w:val="00EC1D17"/>
    <w:rsid w:val="00F76B48"/>
    <w:rsid w:val="00FC693F"/>
    <w:rsid w:val="00F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72ECBA-7686-44D3-A39F-4CF45B7E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original</cp:lastModifiedBy>
  <cp:revision>4</cp:revision>
  <dcterms:created xsi:type="dcterms:W3CDTF">2013-12-23T23:15:00Z</dcterms:created>
  <dcterms:modified xsi:type="dcterms:W3CDTF">2026-01-03T09:02:00Z</dcterms:modified>
  <cp:category/>
</cp:coreProperties>
</file>